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区乡自治与地方社会  民国县组织法框架下广东地方自治研究</w:t>
      </w:r>
    </w:p>
    <w:p>
      <w:r>
        <w:rPr>
          <w:rFonts w:ascii="宋体" w:hAnsi="宋体" w:eastAsia="宋体"/>
          <w:sz w:val="24"/>
        </w:rPr>
        <w:t>黄珍德著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区乡自治与地方社会  民国县组织法框架下广东地方自治研究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本书出售、求购地址：https://www.jiaokey.com/book/detail/14448945.html</w:t>
      </w:r>
    </w:p>
    <w:p>
      <w:r>
        <w:t>更多相关图书推荐：https://www.jiaokey.com</w:t>
      </w:r>
    </w:p>
    <w:p>
      <w:r>
        <w:t>黄珍德著 其他作品：https://www.jiaokey.com/tag/黄珍德著.html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关键词搜索：https://www.jiaokey.com/tag/区乡自治与地方社会  民国县组织法框架下广东地方自治研究.html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