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24  补红楼梦  中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24  补红楼梦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本书出售、求购地址：https://www.jiaokey.com/book/detail/14449449.html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24  补红楼梦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