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36  吴江雪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36  吴江雪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本书出售、求购地址：https://www.jiaokey.com/book/detail/14449461.html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36  吴江雪.html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