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59  野叟曝言  5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59  野叟曝言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本书出售、求购地址：https://www.jiaokey.com/book/detail/14449484.html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