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64  三遂平妖传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64  三遂平妖传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本书出售、求购地址：https://www.jiaokey.com/book/detail/14449489.html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