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77  封神演义  3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77  封神演义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本书出售、求购地址：https://www.jiaokey.com/book/detail/14449502.html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77  封神演义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