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80  蟫史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80  蟫史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本书出售、求购地址：https://www.jiaokey.com/book/detail/14449505.html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80  蟫史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