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82  瑶华传  上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82  瑶华传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本书出售、求购地址：https://www.jiaokey.com/book/detail/14449507.html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第4辑  82  瑶华传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