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128  混唐后传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128  混唐后传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本书出售、求购地址：https://www.jiaokey.com/book/detail/14449552.html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