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书名：中国制造2025智能制造企业信息系统</w:t>
      </w:r>
    </w:p>
    <w:p>
      <w:r>
        <w:t>作者:蒋理，马超群主编</w:t>
      </w:r>
    </w:p>
    <w:p>
      <w:r>
        <w:t>出版社:长沙：湖南大学出版社</w:t>
      </w:r>
    </w:p>
    <w:p>
      <w:r>
        <w:t>出版日期：2018.05</w:t>
      </w:r>
    </w:p>
    <w:p>
      <w:r>
        <w:t>总页数：177</w:t>
      </w:r>
    </w:p>
    <w:p>
      <w:r>
        <w:t>更多请访问教客网:www.jiaokey.com</w:t>
      </w:r>
    </w:p>
    <w:p>
      <w:r>
        <w:t>中国制造2025智能制造企业信息系统评论地址：https://www.jiaokey.com/book/detail/14449728.html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