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书名：花园里的机器人</w:t>
      </w:r>
    </w:p>
    <w:p>
      <w:r>
        <w:t>作者：（英）黛博拉·因斯托著；柯宁译</w:t>
      </w:r>
    </w:p>
    <w:p>
      <w:r>
        <w:t>出版社：北京联合出版公司,2018.08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花园里的机器人 评论地址：https://www.jiaokey.com/book/detail/14449769.html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