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危机经济学</w:t>
      </w:r>
    </w:p>
    <w:p>
      <w:r>
        <w:rPr>
          <w:rFonts w:ascii="宋体" w:hAnsi="宋体" w:eastAsia="宋体"/>
          <w:sz w:val="24"/>
        </w:rPr>
        <w:t>（美）努里埃尔·鲁比尼（Nouriel Roubini），（美）斯蒂芬·米姆（Stephen Mihm）著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（美）努里埃尔·鲁比尼（Nouriel Roubini），（美）斯蒂芬·米姆（Stephen Mihm）著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本书出售、求购地址：https://www.jiaokey.com/book/detail/14449883.html</w:t>
      </w:r>
    </w:p>
    <w:p>
      <w:r>
        <w:t>更多相关图书推荐：https://www.jiaokey.com</w:t>
      </w:r>
    </w:p>
    <w:p>
      <w:r>
        <w:t>（美）努里埃尔·鲁比尼（Nouriel Roubini），（美）斯蒂芬·米姆（Stephen Mihm）著 其他作品：https://www.jiaokey.com/tag/（美）努里埃尔·鲁比尼（Nouriel Roubini），（美）斯蒂芬·米姆（Stephen Mihm）著.html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关键词搜索：https://www.jiaokey.com/tag/危机经济学.html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