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21世纪高等学校计算机专业核心课程规划教材  计算机操作系统  第3版</w:t>
      </w:r>
    </w:p>
    <w:p>
      <w:r>
        <w:rPr>
          <w:rFonts w:ascii="宋体" w:hAnsi="宋体" w:eastAsia="宋体"/>
          <w:sz w:val="24"/>
        </w:rPr>
        <w:t>郁红英，王磊，武磊，李春强编著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21世纪高等学校计算机专业核心课程规划教材  计算机操作系统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郁红英，王磊，武磊，李春强编著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本书出售、求购地址：https://www.jiaokey.com/book/detail/14449983.html</w:t>
      </w:r>
    </w:p>
    <w:p>
      <w:r>
        <w:t>更多相关图书推荐：https://www.jiaokey.com</w:t>
      </w:r>
    </w:p>
    <w:p>
      <w:r>
        <w:t>郁红英，王磊，武磊，李春强编著 其他作品：https://www.jiaokey.com/tag/郁红英，王磊，武磊，李春强编著.html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关键词搜索：https://www.jiaokey.com/tag/21世纪高等学校计算机专业核心课程规划教材  计算机操作系统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