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哈里森呼吸及危重症医学  中文翻译版</w:t>
      </w:r>
    </w:p>
    <w:p>
      <w:r>
        <w:rPr>
          <w:rFonts w:ascii="宋体" w:hAnsi="宋体" w:eastAsia="宋体"/>
          <w:sz w:val="24"/>
        </w:rPr>
        <w:t>Joseph Loscalzo原著；王辰主译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哈里森呼吸及危重症医学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Loscalzo原著；王辰主译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本书出售、求购地址：https://www.jiaokey.com/book/detail/14450102.html</w:t>
      </w:r>
    </w:p>
    <w:p>
      <w:r>
        <w:t>更多相关图书推荐：https://www.jiaokey.com</w:t>
      </w:r>
    </w:p>
    <w:p>
      <w:r>
        <w:t>Joseph Loscalzo原著；王辰主译 其他作品：https://www.jiaokey.com/tag/Joseph Loscalzo原著；王辰主译.html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关键词搜索：https://www.jiaokey.com/tag/哈里森呼吸及危重症医学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