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书名：清代承德满族鹰手</w:t>
      </w:r>
    </w:p>
    <w:p>
      <w:r>
        <w:t>作者：尹永荣著</w:t>
      </w:r>
    </w:p>
    <w:p>
      <w:r>
        <w:t>出版社：北京:民族出版社,2017.12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清代承德满族鹰手 评论地址：https://www.jiaokey.com/book/detail/14450205.html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