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书名：红土地·客家情  赣南客家题材美术创作工程项目作品集</w:t>
      </w:r>
    </w:p>
    <w:p>
      <w:r>
        <w:t>作者：刘勇勤主编</w:t>
      </w:r>
    </w:p>
    <w:p>
      <w:r>
        <w:t>出版社：沈阳:辽宁美术出版社,2018.04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红土地·客家情  赣南客家题材美术创作工程项目作品集 评论地址：https://www.jiaokey.com/book/detail/14450229.html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