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英文原版改编版  留学生与双语教学用</w:t>
      </w:r>
    </w:p>
    <w:p>
      <w:r>
        <w:rPr>
          <w:rFonts w:ascii="宋体" w:hAnsi="宋体" w:eastAsia="宋体"/>
          <w:sz w:val="24"/>
        </w:rPr>
        <w:t>（美）哈维·A.齐斯曼（Harvey A.Ziessman），（美）贾尼斯·P.奥马利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英文原版改编版  留学生与双语教学用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（美）哈维·A.齐斯曼（Harvey A.Ziessman），（美）贾尼斯·P.奥马利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本书出售、求购地址：https://www.jiaokey.com/book/detail/14450331.html</w:t>
      </w:r>
    </w:p>
    <w:p>
      <w:r>
        <w:t>更多相关图书推荐：https://www.jiaokey.com</w:t>
      </w:r>
    </w:p>
    <w:p>
      <w:r>
        <w:t>（美）哈维·A.齐斯曼（Harvey A.Ziessman），（美）贾尼斯·P.奥马利 其他作品：https://www.jiaokey.com/tag/（美）哈维·A.齐斯曼（Harvey A.Ziessman），（美）贾尼斯·P.奥马利.html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关键词搜索：https://www.jiaokey.com/tag/核医学  英文原版改编版  留学生与双语教学用.html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