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作者：商书元主编；耿增民，刘正东，杜剑侠，姜延副主编</w:t>
      </w:r>
    </w:p>
    <w:p>
      <w:r>
        <w:t>出版社：北京：中国铁道出版社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信息技术导论 评论地址：https://www.jiaokey.com/book/detail/14450346.html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