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GU园艺系列  花木造型设计实用修剪图解指南</w:t>
      </w:r>
    </w:p>
    <w:p>
      <w:r>
        <w:rPr>
          <w:rFonts w:ascii="宋体" w:hAnsi="宋体" w:eastAsia="宋体"/>
          <w:sz w:val="24"/>
        </w:rPr>
        <w:t>（德）汉斯耶尔格·哈斯著；黄华丹，姜莎莎译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GU园艺系列  花木造型设计实用修剪图解指南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（德）汉斯耶尔格·哈斯著；黄华丹，姜莎莎译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本书出售、求购地址：https://www.jiaokey.com/book/detail/14450511.html</w:t>
      </w:r>
    </w:p>
    <w:p>
      <w:r>
        <w:t>更多相关图书推荐：https://www.jiaokey.com</w:t>
      </w:r>
    </w:p>
    <w:p>
      <w:r>
        <w:t>（德）汉斯耶尔格·哈斯著；黄华丹，姜莎莎译 其他作品：https://www.jiaokey.com/tag/（德）汉斯耶尔格·哈斯著；黄华丹，姜莎莎译.html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关键词搜索：https://www.jiaokey.com/tag/GU园艺系列  花木造型设计实用修剪图解指南.html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