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书名：幸福盒子</w:t>
      </w:r>
    </w:p>
    <w:p>
      <w:r>
        <w:t>作者：伊坂幸太郎，山本幸久，中山智幸，真梨幸子，小路幸也著</w:t>
      </w:r>
    </w:p>
    <w:p>
      <w:r>
        <w:t>出版社：长沙:湖南文艺出版社,2018.09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幸福盒子 评论地址：https://www.jiaokey.com/book/detail/14451402.html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