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书名：有趣的灵魂  我是猫</w:t>
      </w:r>
    </w:p>
    <w:p>
      <w:r>
        <w:t>作者：夏目漱石，澜昕著</w:t>
      </w:r>
    </w:p>
    <w:p>
      <w:r>
        <w:t>出版社：北京:台海出版社,2018.01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有趣的灵魂  我是猫 评论地址：https://www.jiaokey.com/book/detail/14451422.html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