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书名：20世纪初至60年代闽籍女作家翻译语言研究  基于语料库的考察</w:t>
      </w:r>
    </w:p>
    <w:p>
      <w:r>
        <w:t>作者：刘立香著</w:t>
      </w:r>
    </w:p>
    <w:p>
      <w:r>
        <w:t>出版社：厦门：厦门大学出版社</w:t>
      </w:r>
    </w:p>
    <w:p>
      <w:r>
        <w:t>出版日期：2018.07</w:t>
      </w:r>
    </w:p>
    <w:p>
      <w:r>
        <w:t>总页数：233</w:t>
      </w:r>
    </w:p>
    <w:p>
      <w:r>
        <w:t>更多请访问教客网: www.jiaokey.com</w:t>
      </w:r>
    </w:p>
    <w:p>
      <w:r>
        <w:t>20世纪初至60年代闽籍女作家翻译语言研究  基于语料库的考察 评论地址：https://www.jiaokey.com/book/detail/14451579.html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