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书名：死亡征战  中国援助非洲抗击埃博拉纪实</w:t>
      </w:r>
    </w:p>
    <w:p>
      <w:r>
        <w:t>作者:何建明著</w:t>
      </w:r>
    </w:p>
    <w:p>
      <w:r>
        <w:t>出版社:北京：外文出版社</w:t>
      </w:r>
    </w:p>
    <w:p>
      <w:r>
        <w:t>出版日期：2018</w:t>
      </w:r>
    </w:p>
    <w:p>
      <w:r>
        <w:t>总页数：248</w:t>
      </w:r>
    </w:p>
    <w:p>
      <w:r>
        <w:t>更多请访问教客网:www.jiaokey.com</w:t>
      </w:r>
    </w:p>
    <w:p>
      <w:r>
        <w:t>死亡征战  中国援助非洲抗击埃博拉纪实评论地址：https://www.jiaokey.com/book/detail/14451590.html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