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书名：反常识经济学  3  为什么常识会撒谎</w:t>
      </w:r>
    </w:p>
    <w:p>
      <w:r>
        <w:t>作者：史蒂夫·兰兹伯格（Steven Landsburg）</w:t>
      </w:r>
    </w:p>
    <w:p>
      <w:r>
        <w:t>出版社：北京：中信出版社</w:t>
      </w:r>
    </w:p>
    <w:p>
      <w:r>
        <w:t>出版日期：2018</w:t>
      </w:r>
    </w:p>
    <w:p>
      <w:r>
        <w:t>总页数：302</w:t>
      </w:r>
    </w:p>
    <w:p>
      <w:r>
        <w:t>更多请访问教客网: www.jiaokey.com</w:t>
      </w:r>
    </w:p>
    <w:p>
      <w:r>
        <w:t>反常识经济学  3  为什么常识会撒谎 评论地址：https://www.jiaokey.com/book/detail/14451603.html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