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书名：我并不孤独  选择怎样的人生，终究是自己的事情</w:t>
      </w:r>
    </w:p>
    <w:p>
      <w:r>
        <w:t>作者：（澳）托比亚斯·艾特金斯著；何正云译</w:t>
      </w:r>
    </w:p>
    <w:p>
      <w:r>
        <w:t>出版社：</w:t>
      </w:r>
    </w:p>
    <w:p>
      <w:r>
        <w:t>出版日期：2018.09</w:t>
      </w:r>
    </w:p>
    <w:p>
      <w:r>
        <w:t>总页数：225</w:t>
      </w:r>
    </w:p>
    <w:p>
      <w:r>
        <w:t>更多请访问教客网: www.jiaokey.com</w:t>
      </w:r>
    </w:p>
    <w:p>
      <w:r>
        <w:t>我并不孤独  选择怎样的人生，终究是自己的事情 评论地址：https://www.jiaokey.com/book/detail/14451698.html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