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破冰区块链  原理  搭建与案例</w:t>
      </w:r>
    </w:p>
    <w:p>
      <w:r>
        <w:rPr>
          <w:rFonts w:ascii="宋体" w:hAnsi="宋体" w:eastAsia="宋体"/>
          <w:sz w:val="24"/>
        </w:rPr>
        <w:t>张小猛，叶书建编著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破冰区块链  原理  搭建与案例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张小猛，叶书建编著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电子商务-支付方式-基本知识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本书出售、求购地址：https://www.jiaokey.com/book/detail/14452131.html</w:t>
      </w:r>
    </w:p>
    <w:p>
      <w:r>
        <w:t>更多相关图书推荐：https://www.jiaokey.com</w:t>
      </w:r>
    </w:p>
    <w:p>
      <w:r>
        <w:t>张小猛，叶书建编著 其他作品：https://www.jiaokey.com/tag/张小猛，叶书建编著.html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关键词搜索：https://www.jiaokey.com/tag/电子商务-支付方式-基本知识.html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