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书名：思维的艺术  如何像哲学家一样思考</w:t>
      </w:r>
    </w:p>
    <w:p>
      <w:r>
        <w:t>作者:（德国）延斯·森特根著；（德国）纳迪亚·布达绘；李健鸣译</w:t>
      </w:r>
    </w:p>
    <w:p>
      <w:r>
        <w:t>出版社:南京:译林出版社,2018.07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思维的艺术  如何像哲学家一样思考评论地址：https://www.jiaokey.com/book/detail/14452235.html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