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书名：红色经典丛书  牛虻</w:t>
      </w:r>
    </w:p>
    <w:p>
      <w:r>
        <w:t>作者:（爱尔兰）艾捷尔·丽莲·伏尼契</w:t>
      </w:r>
    </w:p>
    <w:p>
      <w:r>
        <w:t>出版社:南京：江苏文艺出版社</w:t>
      </w:r>
    </w:p>
    <w:p>
      <w:r>
        <w:t>出版日期：2018.05</w:t>
      </w:r>
    </w:p>
    <w:p>
      <w:r>
        <w:t>总页数：280</w:t>
      </w:r>
    </w:p>
    <w:p>
      <w:r>
        <w:t>更多请访问教客网:www.jiaokey.com</w:t>
      </w:r>
    </w:p>
    <w:p>
      <w:r>
        <w:t>红色经典丛书  牛虻评论地址：https://www.jiaokey.com/book/detail/14452248.html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