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临床儿童及胎儿超声心动图学</w:t>
      </w:r>
    </w:p>
    <w:p>
      <w:r>
        <w:rPr>
          <w:rFonts w:ascii="宋体" w:hAnsi="宋体" w:eastAsia="宋体"/>
          <w:sz w:val="24"/>
        </w:rPr>
        <w:t>耿斌，张桂珍主编；田家玮，郑春华副主编；刘迎龙主审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临床儿童及胎儿超声心动图学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耿斌，张桂珍主编；田家玮，郑春华副主编；刘迎龙主审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本书出售、求购地址：https://www.jiaokey.com/book/detail/14452298.html</w:t>
      </w:r>
    </w:p>
    <w:p>
      <w:r>
        <w:t>更多相关图书推荐：https://www.jiaokey.com</w:t>
      </w:r>
    </w:p>
    <w:p>
      <w:r>
        <w:t>耿斌，张桂珍主编；田家玮，郑春华副主编；刘迎龙主审 其他作品：https://www.jiaokey.com/tag/耿斌，张桂珍主编；田家玮，郑春华副主编；刘迎龙主审.html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关键词搜索：https://www.jiaokey.com/tag/临床儿童及胎儿超声心动图学.html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