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书名：动物映象</w:t>
      </w:r>
    </w:p>
    <w:p>
      <w:r>
        <w:t>作者：祖克慰著</w:t>
      </w:r>
    </w:p>
    <w:p>
      <w:r>
        <w:t>出版社：沈阳:沈阳出版社,2018.06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动物映象 评论地址：https://www.jiaokey.com/book/detail/14452342.html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