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金融科技三大支柱  一本书读懂大数据金融、区块链与智能投顾</w:t>
      </w:r>
    </w:p>
    <w:p>
      <w:r>
        <w:rPr>
          <w:rFonts w:ascii="宋体" w:hAnsi="宋体" w:eastAsia="宋体"/>
          <w:sz w:val="24"/>
        </w:rPr>
        <w:t>罗明雄，侯少开，全忠伟著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金融科技三大支柱  一本书读懂大数据金融、区块链与智能投顾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罗明雄，侯少开，全忠伟著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本书出售、求购地址：https://www.jiaokey.com/book/detail/14452385.html</w:t>
      </w:r>
    </w:p>
    <w:p>
      <w:r>
        <w:t>更多相关图书推荐：https://www.jiaokey.com</w:t>
      </w:r>
    </w:p>
    <w:p>
      <w:r>
        <w:t>罗明雄，侯少开，全忠伟著 其他作品：https://www.jiaokey.com/tag/罗明雄，侯少开，全忠伟著.html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关键词搜索：https://www.jiaokey.com/tag/金融科技三大支柱  一本书读懂大数据金融、区块链与智能投顾.html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