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进阶式探究物理  大学物理混合教学模式学生用书</w:t>
      </w:r>
    </w:p>
    <w:p>
      <w:r>
        <w:rPr>
          <w:rFonts w:ascii="宋体" w:hAnsi="宋体" w:eastAsia="宋体"/>
          <w:sz w:val="24"/>
        </w:rPr>
        <w:t>蔡天芳，郑凯，赵红敏，牛原，李云白，范玲，刘岚岚，赵雁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进阶式探究物理  大学物理混合教学模式学生用书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蔡天芳，郑凯，赵红敏，牛原，李云白，范玲，刘岚岚，赵雁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本书出售、求购地址：https://www.jiaokey.com/book/detail/14452452.html</w:t>
      </w:r>
    </w:p>
    <w:p>
      <w:r>
        <w:t>更多相关图书推荐：https://www.jiaokey.com</w:t>
      </w:r>
    </w:p>
    <w:p>
      <w:r>
        <w:t>蔡天芳，郑凯，赵红敏，牛原，李云白，范玲，刘岚岚，赵雁 其他作品：https://www.jiaokey.com/tag/蔡天芳，郑凯，赵红敏，牛原，李云白，范玲，刘岚岚，赵雁.html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关键词搜索：https://www.jiaokey.com/tag/进阶式探究物理  大学物理混合教学模式学生用书.html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