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书名：反恐学导论</w:t>
      </w:r>
    </w:p>
    <w:p>
      <w:r>
        <w:t>作者：姚建龙主编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反恐学导论 评论地址：https://www.jiaokey.com/book/detail/14452546.html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