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书名：一肩担尽古今愁中国知识分子的家国情怀</w:t>
      </w:r>
    </w:p>
    <w:p>
      <w:r>
        <w:t>作者：徐鲁著</w:t>
      </w:r>
    </w:p>
    <w:p>
      <w:r>
        <w:t>出版社：西安:陕西师范大学出版社,2018.07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一肩担尽古今愁中国知识分子的家国情怀 评论地址：https://www.jiaokey.com/book/detail/14452671.html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