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学习共同体视域下高校英语教师专业发展研究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学习共同体视域下高校英语教师专业发展研究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本书出售、求购地址：https://www.jiaokey.com/book/detail/14452702.html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关键词搜索：https://www.jiaokey.com/tag/学习共同体视域下高校英语教师专业发展研究.html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