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书名：普通高等教育“十一五”国家级规划教材  21世纪英语专业系列教材  新编美国文学选读  第4版</w:t>
      </w:r>
    </w:p>
    <w:p>
      <w:r>
        <w:t>作者：李公昭著</w:t>
      </w:r>
    </w:p>
    <w:p>
      <w:r>
        <w:t>出版社：西安：西安交通大学出版社</w:t>
      </w:r>
    </w:p>
    <w:p>
      <w:r>
        <w:t>出版日期：2017.09</w:t>
      </w:r>
    </w:p>
    <w:p>
      <w:r>
        <w:t>总页数：376</w:t>
      </w:r>
    </w:p>
    <w:p>
      <w:r>
        <w:t>更多请访问教客网: www.jiaokey.com</w:t>
      </w:r>
    </w:p>
    <w:p>
      <w:r>
        <w:t>普通高等教育“十一五”国家级规划教材  21世纪英语专业系列教材  新编美国文学选读  第4版 评论地址：https://www.jiaokey.com/book/detail/14452876.html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