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书名：经济学面面观</w:t>
      </w:r>
    </w:p>
    <w:p>
      <w:r>
        <w:t>作者:李铮著</w:t>
      </w:r>
    </w:p>
    <w:p>
      <w:r>
        <w:t>出版社:吉林出版集团,2018.06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经济学面面观评论地址：https://www.jiaokey.com/book/detail/14452923.html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