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  下</w:t>
      </w:r>
    </w:p>
    <w:p>
      <w:r>
        <w:t>作者：（法）儒勒·凡尔纳（JULES VERNE）著；王晓峰译</w:t>
      </w:r>
    </w:p>
    <w:p>
      <w:r>
        <w:t>出版社：长沙:湖南文艺出版社,2018.07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格兰特船长的儿女  下 评论地址：https://www.jiaokey.com/book/detail/14452930.html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