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书名：我们很近又很远  《读者》签约作家美文合集  青春馆</w:t>
      </w:r>
    </w:p>
    <w:p>
      <w:r>
        <w:t>作者：鲁先圣著</w:t>
      </w:r>
    </w:p>
    <w:p>
      <w:r>
        <w:t>出版社：哈尔滨:哈尔滨出版社,2018.04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我们很近又很远  《读者》签约作家美文合集  青春馆 评论地址：https://www.jiaokey.com/book/detail/14453045.html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