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面向复杂装备全生命周期的健康管理技术</w:t>
      </w:r>
    </w:p>
    <w:p>
      <w:r>
        <w:rPr>
          <w:rFonts w:ascii="宋体" w:hAnsi="宋体" w:eastAsia="宋体"/>
          <w:sz w:val="24"/>
        </w:rPr>
        <w:t>张天瑞著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面向复杂装备全生命周期的健康管理技术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张天瑞著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本书出售、求购地址：https://www.jiaokey.com/book/detail/14453046.html</w:t>
      </w:r>
    </w:p>
    <w:p>
      <w:r>
        <w:t>更多相关图书推荐：https://www.jiaokey.com</w:t>
      </w:r>
    </w:p>
    <w:p>
      <w:r>
        <w:t>张天瑞著 其他作品：https://www.jiaokey.com/tag/张天瑞著.html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关键词搜索：https://www.jiaokey.com/tag/面向复杂装备全生命周期的健康管理技术.html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