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书名：爱，以及其他</w:t>
      </w:r>
    </w:p>
    <w:p>
      <w:r>
        <w:t>作者：（英）朱利安·巴恩斯著；郭国良译</w:t>
      </w:r>
    </w:p>
    <w:p>
      <w:r>
        <w:t>出版社：上海:文汇出版社,2018.07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爱，以及其他 评论地址：https://www.jiaokey.com/book/detail/14453227.html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