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  新课标</w:t>
      </w:r>
    </w:p>
    <w:p>
      <w:r>
        <w:t>作者：（俄）列夫·托尔斯泰著；孙文缘编译</w:t>
      </w:r>
    </w:p>
    <w:p>
      <w:r>
        <w:t>出版社：北京:煤炭工业出版社,2017.12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复活  新课标 评论地址：https://www.jiaokey.com/book/detail/14453267.html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