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企业内部控制精细化设计与实务案例</w:t>
      </w:r>
    </w:p>
    <w:p>
      <w:r>
        <w:rPr>
          <w:rFonts w:ascii="宋体" w:hAnsi="宋体" w:eastAsia="宋体"/>
          <w:sz w:val="24"/>
        </w:rPr>
        <w:t>罗胜强主编；李培辉，赵团结，刘爱军编委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企业内部控制精细化设计与实务案例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罗胜强主编；李培辉，赵团结，刘爱军编委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本书出售、求购地址：https://www.jiaokey.com/book/detail/14453294.html</w:t>
      </w:r>
    </w:p>
    <w:p>
      <w:r>
        <w:t>更多相关图书推荐：https://www.jiaokey.com</w:t>
      </w:r>
    </w:p>
    <w:p>
      <w:r>
        <w:t>罗胜强主编；李培辉，赵团结，刘爱军编委 其他作品：https://www.jiaokey.com/tag/罗胜强主编；李培辉，赵团结，刘爱军编委.html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关键词搜索：https://www.jiaokey.com/tag/企业内部控制精细化设计与实务案例.html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