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基于管理会计视角的纺织服装企业职位资本研究</w:t>
      </w:r>
    </w:p>
    <w:p>
      <w:r>
        <w:rPr>
          <w:rFonts w:ascii="宋体" w:hAnsi="宋体" w:eastAsia="宋体"/>
          <w:sz w:val="24"/>
        </w:rPr>
        <w:t>朱友干，李淑珍，温泉著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基于管理会计视角的纺织服装企业职位资本研究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朱友干，李淑珍，温泉著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本书出售、求购地址：https://www.jiaokey.com/book/detail/14453307.html</w:t>
      </w:r>
    </w:p>
    <w:p>
      <w:r>
        <w:t>更多相关图书推荐：https://www.jiaokey.com</w:t>
      </w:r>
    </w:p>
    <w:p>
      <w:r>
        <w:t>朱友干，李淑珍，温泉著 其他作品：https://www.jiaokey.com/tag/朱友干，李淑珍，温泉著.html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关键词搜索：https://www.jiaokey.com/tag/基于管理会计视角的纺织服装企业职位资本研究.html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