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作者：（日）夏目漱石著；伟祺译</w:t>
      </w:r>
    </w:p>
    <w:p>
      <w:r>
        <w:t>出版社：北京:北京工艺美术出版社,2018.04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我是猫 评论地址：https://www.jiaokey.com/book/detail/14453557.html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