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书名：叶兆言散文精选  一片归心拟乱云</w:t>
      </w:r>
    </w:p>
    <w:p>
      <w:r>
        <w:t>作者：叶兆言著</w:t>
      </w:r>
    </w:p>
    <w:p>
      <w:r>
        <w:t>出版社：济南:山东人民出版社,2018.04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叶兆言散文精选  一片归心拟乱云 评论地址：https://www.jiaokey.com/book/detail/14453560.html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