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TOEFL口语分册</w:t>
      </w:r>
    </w:p>
    <w:p>
      <w:r>
        <w:t>作者：徐铮，邢淇治编著</w:t>
      </w:r>
    </w:p>
    <w:p>
      <w:r>
        <w:t>出版社：杭州：浙江教育出版社</w:t>
      </w:r>
    </w:p>
    <w:p>
      <w:r>
        <w:t>出版日期：2018.03</w:t>
      </w:r>
    </w:p>
    <w:p>
      <w:r>
        <w:t>总页数：80</w:t>
      </w:r>
    </w:p>
    <w:p>
      <w:r>
        <w:t>更多请访问教客网: www.jiaokey.com</w:t>
      </w:r>
    </w:p>
    <w:p>
      <w:r>
        <w:t>新东方  TOEFL口语分册 评论地址：https://www.jiaokey.com/book/detail/14453580.html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