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欧洲中世纪系列  新思文库  燃烧的远征  十字军东征简史</w:t>
      </w:r>
    </w:p>
    <w:p>
      <w:r>
        <w:rPr>
          <w:rFonts w:ascii="宋体" w:hAnsi="宋体" w:eastAsia="宋体"/>
          <w:sz w:val="24"/>
        </w:rPr>
        <w:t>拉尔斯·布朗沃思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欧洲中世纪系列  新思文库  燃烧的远征  十字军东征简史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拉尔斯·布朗沃思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本书出售、求购地址：https://www.jiaokey.com/book/detail/14453603.html</w:t>
      </w:r>
    </w:p>
    <w:p>
      <w:r>
        <w:t>更多相关图书推荐：https://www.jiaokey.com</w:t>
      </w:r>
    </w:p>
    <w:p>
      <w:r>
        <w:t>拉尔斯·布朗沃思 其他作品：https://www.jiaokey.com/tag/拉尔斯·布朗沃思.html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关键词搜索：https://www.jiaokey.com/tag/欧洲中世纪系列  新思文库  燃烧的远征  十字军东征简史.html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