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书名：成长可以走直线</w:t>
      </w:r>
    </w:p>
    <w:p>
      <w:r>
        <w:t>作者：阿莉扎·里希特著</w:t>
      </w:r>
    </w:p>
    <w:p>
      <w:r>
        <w:t>出版社：长春:时代文艺出版社,2017.10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成长可以走直线 评论地址：https://www.jiaokey.com/book/detail/14453682.html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