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书名：三个火枪手  上</w:t>
      </w:r>
    </w:p>
    <w:p>
      <w:r>
        <w:t>作者：（法）大仲马著；李玉民译</w:t>
      </w:r>
    </w:p>
    <w:p>
      <w:r>
        <w:t>出版社：长沙:湖南文艺出版社,2018.05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三个火枪手  上 评论地址：https://www.jiaokey.com/book/detail/14453738.html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